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书名：川剧艺苑春烂漫</w:t>
      </w:r>
    </w:p>
    <w:p>
      <w:r>
        <w:t>作者：陈国志主编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总页数：454</w:t>
      </w:r>
    </w:p>
    <w:p>
      <w:r>
        <w:t>更多请访问教客网: www.jiaokey.com</w:t>
      </w:r>
    </w:p>
    <w:p>
      <w:r>
        <w:t>川剧艺苑春烂漫 评论地址：https://www.jiaokey.com/book/detail/11279454.html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