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书名：2004年吉林省硕士研究生招生专业目录</w:t>
      </w:r>
    </w:p>
    <w:p>
      <w:r>
        <w:t>作者：吉林省招生考试委员会办公室编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2004年吉林省硕士研究生招生专业目录 评论地址：https://www.jiaokey.com/book/detail/11279450.html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