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决策支持系统基础</w:t>
      </w:r>
    </w:p>
    <w:p>
      <w:r>
        <w:rPr>
          <w:rFonts w:ascii="宋体" w:hAnsi="宋体" w:eastAsia="宋体"/>
          <w:sz w:val="24"/>
        </w:rPr>
        <w:t>（美）博克札克等著；颜永珙，仲卫国译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（美）博克札克等著；颜永珙，仲卫国译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决策支持系统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本书出售、求购地址：https://www.jiaokey.com/book/detail/11279440.html</w:t>
      </w:r>
    </w:p>
    <w:p>
      <w:r>
        <w:t>更多相关图书推荐：https://www.jiaokey.com</w:t>
      </w:r>
    </w:p>
    <w:p>
      <w:r>
        <w:t>（美）博克札克等著；颜永珙，仲卫国译 其他作品：https://www.jiaokey.com/tag/（美）博克札克等著；颜永珙，仲卫国译.html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