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书名：气戒  冲冠一怒千古恨</w:t>
      </w:r>
    </w:p>
    <w:p>
      <w:r>
        <w:t>作者：山泉主编；朱少华著</w:t>
      </w:r>
    </w:p>
    <w:p>
      <w:r>
        <w:t>出版社：北京:蓝天出版社,1999.05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气戒  冲冠一怒千古恨 评论地址：https://www.jiaokey.com/book/detail/11279436.html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