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书名：怎样写医学论文</w:t>
      </w:r>
    </w:p>
    <w:p>
      <w:r>
        <w:t>作者：陶立坚，昌兰主编</w:t>
      </w:r>
    </w:p>
    <w:p>
      <w:r>
        <w:t>出版社：长沙：湖南科学技术出版社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怎样写医学论文 评论地址：https://www.jiaokey.com/book/detail/11279421.html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