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大突破  20世纪重要科技发明与发现  上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大突破  20世纪重要科技发明与发现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本书出售、求购地址：https://www.jiaokey.com/book/detail/11279409.html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关键词搜索：https://www.jiaokey.com/tag/大突破  20世纪重要科技发明与发现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