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书名：黄芪、淫羊藿、甘草规范化栽培与加工技术</w:t>
      </w:r>
    </w:p>
    <w:p>
      <w:r>
        <w:t>作者：李广臣主编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总页数：75</w:t>
      </w:r>
    </w:p>
    <w:p>
      <w:r>
        <w:t>更多请访问教客网: www.jiaokey.com</w:t>
      </w:r>
    </w:p>
    <w:p>
      <w:r>
        <w:t>黄芪、淫羊藿、甘草规范化栽培与加工技术 评论地址：https://www.jiaokey.com/book/detail/11279377.html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