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药品行业违法违记认定处理实务全书  中</w:t>
      </w:r>
    </w:p>
    <w:p>
      <w:r>
        <w:rPr>
          <w:rFonts w:ascii="宋体" w:hAnsi="宋体" w:eastAsia="宋体"/>
          <w:sz w:val="24"/>
        </w:rPr>
        <w:t>周凤鸣，张汉华主编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药品行业违法违记认定处理实务全书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周凤鸣，张汉华主编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本书出售、求购地址：https://www.jiaokey.com/book/detail/11279360.html</w:t>
      </w:r>
    </w:p>
    <w:p>
      <w:r>
        <w:t>更多相关图书推荐：https://www.jiaokey.com</w:t>
      </w:r>
    </w:p>
    <w:p>
      <w:r>
        <w:t>周凤鸣，张汉华主编 其他作品：https://www.jiaokey.com/tag/周凤鸣，张汉华主编.html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关键词搜索：https://www.jiaokey.com/tag/药品行业违法违记认定处理实务全书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