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心理测验分数的统计理论</w:t>
      </w:r>
    </w:p>
    <w:p>
      <w:r>
        <w:rPr>
          <w:rFonts w:ascii="宋体" w:hAnsi="宋体" w:eastAsia="宋体"/>
          <w:sz w:val="24"/>
        </w:rPr>
        <w:t>（美）罗 德（Lord，Frederic M.），（美）诺维克（Novick，Melvin R.）著；叶佩华译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心理测验分数的统计理论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 德（Lord，Frederic M.），（美）诺维克（Novick，Melvin R.）著；叶佩华译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本书出售、求购地址：https://www.jiaokey.com/book/detail/11279336.html</w:t>
      </w:r>
    </w:p>
    <w:p>
      <w:r>
        <w:t>更多相关图书推荐：https://www.jiaokey.com</w:t>
      </w:r>
    </w:p>
    <w:p>
      <w:r>
        <w:t>（美）罗 德（Lord，Frederic M.），（美）诺维克（Novick，Melvin R.）著；叶佩华译 其他作品：https://www.jiaokey.com/tag/（美）罗 德（Lord，Frederic M.），（美）诺维克（Novick，Melvin R.）著；叶佩华译.html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关键词搜索：https://www.jiaokey.com/tag/心理测验分数的统计理论.html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