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布拉戈耶夫·季米特洛夫</w:t>
      </w:r>
    </w:p>
    <w:p>
      <w:r>
        <w:rPr>
          <w:rFonts w:ascii="宋体" w:hAnsi="宋体" w:eastAsia="宋体"/>
          <w:sz w:val="24"/>
        </w:rPr>
        <w:t>（苏）吉尔吉诺夫（Г.Г.Гиргинов）等著；王丹影译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布拉戈耶夫·季米特洛夫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（苏）吉尔吉诺夫（Г.Г.Гиргинов）等著；王丹影译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本书出售、求购地址：https://www.jiaokey.com/book/detail/11279268.html</w:t>
      </w:r>
    </w:p>
    <w:p>
      <w:r>
        <w:t>更多相关图书推荐：https://www.jiaokey.com</w:t>
      </w:r>
    </w:p>
    <w:p>
      <w:r>
        <w:t>（苏）吉尔吉诺夫（Г.Г.Гиргинов）等著；王丹影译 其他作品：https://www.jiaokey.com/tag/（苏）吉尔吉诺夫（Г.Г.Гиргинов）等著；王丹影译.html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关键词搜索：https://www.jiaokey.com/tag/布拉戈耶夫·季米特洛夫.html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