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书名：自卫歌声  新歌曲</w:t>
      </w:r>
    </w:p>
    <w:p>
      <w:r>
        <w:t>作者：任虹，罗正编</w:t>
      </w:r>
    </w:p>
    <w:p>
      <w:r>
        <w:t>出版社：东北书店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自卫歌声  新歌曲 评论地址：https://www.jiaokey.com/book/detail/11279254.html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