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书名：指挥棍使用法</w:t>
      </w:r>
    </w:p>
    <w:p>
      <w:r>
        <w:t>作者：许密德（Adolf Schmid）著；朱健译</w:t>
      </w:r>
    </w:p>
    <w:p>
      <w:r>
        <w:t>出版社：文光书店</w:t>
      </w:r>
    </w:p>
    <w:p>
      <w:r>
        <w:t>出版日期：1951.08</w:t>
      </w:r>
    </w:p>
    <w:p>
      <w:r>
        <w:t>总页数：131</w:t>
      </w:r>
    </w:p>
    <w:p>
      <w:r>
        <w:t>更多请访问教客网: www.jiaokey.com</w:t>
      </w:r>
    </w:p>
    <w:p>
      <w:r>
        <w:t>指挥棍使用法 评论地址：https://www.jiaokey.com/book/detail/11279246.html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