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书名：真空管电压表</w:t>
      </w:r>
    </w:p>
    <w:p>
      <w:r>
        <w:t>作者：（美）莱德尔（J.F.Rider）著；甘明道译</w:t>
      </w:r>
    </w:p>
    <w:p>
      <w:r>
        <w:t>出版社：华东电信出版社</w:t>
      </w:r>
    </w:p>
    <w:p>
      <w:r>
        <w:t>出版日期：1952.11</w:t>
      </w:r>
    </w:p>
    <w:p>
      <w:r>
        <w:t>总页数：165</w:t>
      </w:r>
    </w:p>
    <w:p>
      <w:r>
        <w:t>更多请访问教客网: www.jiaokey.com</w:t>
      </w:r>
    </w:p>
    <w:p>
      <w:r>
        <w:t>真空管电压表 评论地址：https://www.jiaokey.com/book/detail/11279245.html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