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音乐技术学习丛刊  第2辑</w:t>
      </w:r>
    </w:p>
    <w:p>
      <w:r>
        <w:rPr>
          <w:rFonts w:ascii="宋体" w:hAnsi="宋体" w:eastAsia="宋体"/>
          <w:sz w:val="24"/>
        </w:rPr>
        <w:t>李凌，李元庆主编；汤雪耕，周沛，中华全国音乐工作者协会编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音乐技术学习丛刊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李凌，李元庆主编；汤雪耕，周沛，中华全国音乐工作者协会编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本书出售、求购地址：https://www.jiaokey.com/book/detail/11279210.html</w:t>
      </w:r>
    </w:p>
    <w:p>
      <w:r>
        <w:t>更多相关图书推荐：https://www.jiaokey.com</w:t>
      </w:r>
    </w:p>
    <w:p>
      <w:r>
        <w:t>李凌，李元庆主编；汤雪耕，周沛，中华全国音乐工作者协会编 其他作品：https://www.jiaokey.com/tag/李凌，李元庆主编；汤雪耕，周沛，中华全国音乐工作者协会编.html</w:t>
      </w:r>
    </w:p>
    <w:p>
      <w:r>
        <w:t>万业书店 出版图书：https://www.jiaokey.com/tag/万业书店.html</w:t>
      </w:r>
    </w:p>
    <w:p>
      <w:r>
        <w:t>关键词搜索：https://www.jiaokey.com/tag/音乐技术学习丛刊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