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书名：高等学校教材试用本  测量学</w:t>
      </w:r>
    </w:p>
    <w:p>
      <w:r>
        <w:t>作者：周卡，程人和，王丙戍，李汝昌编著</w:t>
      </w:r>
    </w:p>
    <w:p>
      <w:r>
        <w:t>出版社：北京：地质出版社</w:t>
      </w:r>
    </w:p>
    <w:p>
      <w:r>
        <w:t>出版日期：1955.03</w:t>
      </w:r>
    </w:p>
    <w:p>
      <w:r>
        <w:t>总页数：304</w:t>
      </w:r>
    </w:p>
    <w:p>
      <w:r>
        <w:t>更多请访问教客网: www.jiaokey.com</w:t>
      </w:r>
    </w:p>
    <w:p>
      <w:r>
        <w:t>高等学校教材试用本  测量学 评论地址：https://www.jiaokey.com/book/detail/11279209.html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