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书名：世界共和国政要  乌拉乖</w:t>
      </w:r>
    </w:p>
    <w:p>
      <w:r>
        <w:t>作者：商务印书馆编译所</w:t>
      </w:r>
    </w:p>
    <w:p>
      <w:r>
        <w:t>出版社：商务印书馆,1911.11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世界共和国政要  乌拉乖 评论地址：https://www.jiaokey.com/book/detail/11279178.html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