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书名：从邓演达到闻一多：廿年来蒋介石所杀的人物</w:t>
      </w:r>
    </w:p>
    <w:p>
      <w:r>
        <w:t>作者：许畏之著</w:t>
      </w:r>
    </w:p>
    <w:p>
      <w:r>
        <w:t>出版社：风雨书屋</w:t>
      </w:r>
    </w:p>
    <w:p>
      <w:r>
        <w:t>出版日期：1947.05</w:t>
      </w:r>
    </w:p>
    <w:p>
      <w:r>
        <w:t>总页数：53</w:t>
      </w:r>
    </w:p>
    <w:p>
      <w:r>
        <w:t>更多请访问教客网: www.jiaokey.com</w:t>
      </w:r>
    </w:p>
    <w:p>
      <w:r>
        <w:t>从邓演达到闻一多：廿年来蒋介石所杀的人物 评论地址：https://www.jiaokey.com/book/detail/11279059.html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