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妇女职业与母性论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妇女职业与母性论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本书出售、求购地址：https://www.jiaokey.com/book/detail/11278997.html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关键词搜索：https://www.jiaokey.com/tag/妇女职业与母性论.html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