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书名：群学肄言  1</w:t>
      </w:r>
    </w:p>
    <w:p>
      <w:r>
        <w:t>作者：斯宝塞著；严复译</w:t>
      </w:r>
    </w:p>
    <w:p>
      <w:r>
        <w:t>出版社：商务印书馆,1933.12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群学肄言  1 评论地址：https://www.jiaokey.com/book/detail/11278979.html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