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化学教学提纲  第一至十五讲  本科工管系一年级用</w:t>
      </w:r>
    </w:p>
    <w:p>
      <w:r>
        <w:rPr>
          <w:rFonts w:ascii="宋体" w:hAnsi="宋体" w:eastAsia="宋体"/>
          <w:sz w:val="24"/>
        </w:rPr>
        <w:t>中国人民大学物理学与化学教研室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化学教学提纲  第一至十五讲  本科工管系一年级用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中国人民大学物理学与化学教研室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本书出售、求购地址：https://www.jiaokey.com/book/detail/11278967.html</w:t>
      </w:r>
    </w:p>
    <w:p>
      <w:r>
        <w:t>更多相关图书推荐：https://www.jiaokey.com</w:t>
      </w:r>
    </w:p>
    <w:p>
      <w:r>
        <w:t>中国人民大学物理学与化学教研室 其他作品：https://www.jiaokey.com/tag/中国人民大学物理学与化学教研室.html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关键词搜索：https://www.jiaokey.com/tag/化学教学提纲  第一至十五讲  本科工管系一年级用.html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