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高中语文课本一三五册古文翻译</w:t>
      </w:r>
    </w:p>
    <w:p>
      <w:r>
        <w:rPr>
          <w:rFonts w:ascii="宋体" w:hAnsi="宋体" w:eastAsia="宋体"/>
          <w:sz w:val="24"/>
        </w:rPr>
        <w:t>福建师范学院中文系中国古典文学教研室译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高中语文课本一三五册古文翻译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福建师范学院中文系中国古典文学教研室译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本书出售、求购地址：https://www.jiaokey.com/book/detail/11278954.html</w:t>
      </w:r>
    </w:p>
    <w:p>
      <w:r>
        <w:t>更多相关图书推荐：https://www.jiaokey.com</w:t>
      </w:r>
    </w:p>
    <w:p>
      <w:r>
        <w:t>福建师范学院中文系中国古典文学教研室译 其他作品：https://www.jiaokey.com/tag/福建师范学院中文系中国古典文学教研室译.html</w:t>
      </w:r>
    </w:p>
    <w:p>
      <w:r>
        <w:t>福建人民教育出版社 出版图书：https://www.jiaokey.com/tag/福建人民教育出版社.html</w:t>
      </w:r>
    </w:p>
    <w:p>
      <w:r>
        <w:t>关键词搜索：https://www.jiaokey.com/tag/高中语文课本一三五册古文翻译.html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