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书名：英勇战斗的志愿军</w:t>
      </w:r>
    </w:p>
    <w:p>
      <w:r>
        <w:t>作者：中国人民解放军中南军区第四野战军政治部辑</w:t>
      </w:r>
    </w:p>
    <w:p>
      <w:r>
        <w:t>出版社：中国人民解放军中南军区第四野战军政治部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英勇战斗的志愿军 评论地址：https://www.jiaokey.com/book/detail/11278793.html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