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热点追踪 3ds max实用技术详解</w:t>
      </w:r>
    </w:p>
    <w:p>
      <w:r>
        <w:rPr>
          <w:rFonts w:ascii="宋体" w:hAnsi="宋体" w:eastAsia="宋体"/>
          <w:sz w:val="24"/>
        </w:rPr>
        <w:t>宋广波，殷炜晔编著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热点追踪 3ds max实用技术详解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宋广波，殷炜晔编著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本书出售、求购地址：https://www.jiaokey.com/book/detail/11278706.html</w:t>
      </w:r>
    </w:p>
    <w:p>
      <w:r>
        <w:t>更多相关图书推荐：https://www.jiaokey.com</w:t>
      </w:r>
    </w:p>
    <w:p>
      <w:r>
        <w:t>宋广波，殷炜晔编著 其他作品：https://www.jiaokey.com/tag/宋广波，殷炜晔编著.html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关键词搜索：https://www.jiaokey.com/tag/热点追踪 3ds max实用技术详解.html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