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互联网基础：TCP/IP及网络安全</w:t>
      </w:r>
    </w:p>
    <w:p>
      <w:r>
        <w:rPr>
          <w:rFonts w:ascii="宋体" w:hAnsi="宋体" w:eastAsia="宋体"/>
          <w:sz w:val="24"/>
        </w:rPr>
        <w:t>（日）小泉修著；叶明，张巍译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互联网基础：TCP/IP及网络安全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（日）小泉修著；叶明，张巍译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本书出售、求购地址：https://www.jiaokey.com/book/detail/11278699.html</w:t>
      </w:r>
    </w:p>
    <w:p>
      <w:r>
        <w:t>更多相关图书推荐：https://www.jiaokey.com</w:t>
      </w:r>
    </w:p>
    <w:p>
      <w:r>
        <w:t>（日）小泉修著；叶明，张巍译 其他作品：https://www.jiaokey.com/tag/（日）小泉修著；叶明，张巍译.html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关键词搜索：https://www.jiaokey.com/tag/互联网基础：TCP/IP及网络安全.html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