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电脑上网篇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电脑上网篇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本书出售、求购地址：https://www.jiaokey.com/book/detail/11278696.html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电脑上网篇.html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