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新编信息技术导论  技能、概念和能力</w:t>
      </w:r>
    </w:p>
    <w:p>
      <w:r>
        <w:rPr>
          <w:rFonts w:ascii="宋体" w:hAnsi="宋体" w:eastAsia="宋体"/>
          <w:sz w:val="24"/>
        </w:rPr>
        <w:t>（美）Lawrence Snyder著；周靖，潘旭燕译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新编信息技术导论  技能、概念和能力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Snyder著；周靖，潘旭燕译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本书出售、求购地址：https://www.jiaokey.com/book/detail/11278663.html</w:t>
      </w:r>
    </w:p>
    <w:p>
      <w:r>
        <w:t>更多相关图书推荐：https://www.jiaokey.com</w:t>
      </w:r>
    </w:p>
    <w:p>
      <w:r>
        <w:t>（美）Lawrence Snyder著；周靖，潘旭燕译 其他作品：https://www.jiaokey.com/tag/（美）Lawrence Snyder著；周靖，潘旭燕译.html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关键词搜索：https://www.jiaokey.com/tag/新编信息技术导论  技能、概念和能力.html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