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软件调试思想  采用多学科方法</w:t>
      </w:r>
    </w:p>
    <w:p>
      <w:r>
        <w:rPr>
          <w:rFonts w:ascii="宋体" w:hAnsi="宋体" w:eastAsia="宋体"/>
          <w:sz w:val="24"/>
        </w:rPr>
        <w:t>（美）Robert Charles Matzger著；尹晓峰，马振萍译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软件调试思想  采用多学科方法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Charles Matzger著；尹晓峰，马振萍译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本书出售、求购地址：https://www.jiaokey.com/book/detail/11278611.html</w:t>
      </w:r>
    </w:p>
    <w:p>
      <w:r>
        <w:t>更多相关图书推荐：https://www.jiaokey.com</w:t>
      </w:r>
    </w:p>
    <w:p>
      <w:r>
        <w:t>（美）Robert Charles Matzger著；尹晓峰，马振萍译 其他作品：https://www.jiaokey.com/tag/（美）Robert Charles Matzger著；尹晓峰，马振萍译.html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关键词搜索：https://www.jiaokey.com/tag/软件调试思想  采用多学科方法.html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