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书名：阜阳汉简《周易》研究</w:t>
      </w:r>
    </w:p>
    <w:p>
      <w:r>
        <w:t>作者：韩自强著</w:t>
      </w:r>
    </w:p>
    <w:p>
      <w:r>
        <w:t>出版社：上海：上海古籍出版社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阜阳汉简《周易》研究 评论地址：https://www.jiaokey.com/book/detail/11278494.html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