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书名：做女人的艺术</w:t>
      </w:r>
    </w:p>
    <w:p>
      <w:r>
        <w:t>作者：（美）瑞芝娜·托马肖尔（Reqena Thomashauer）著；杨武遒，马小丰译</w:t>
      </w:r>
    </w:p>
    <w:p>
      <w:r>
        <w:t>出版社：海口：海南出版社；三环出版社</w:t>
      </w:r>
    </w:p>
    <w:p>
      <w:r>
        <w:t>出版日期：2004</w:t>
      </w:r>
    </w:p>
    <w:p>
      <w:r>
        <w:t>总页数：148</w:t>
      </w:r>
    </w:p>
    <w:p>
      <w:r>
        <w:t>更多请访问教客网: www.jiaokey.com</w:t>
      </w:r>
    </w:p>
    <w:p>
      <w:r>
        <w:t>做女人的艺术 评论地址：https://www.jiaokey.com/book/detail/11278482.html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