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书名：成功面试技巧  “面霸”是怎样炼成的</w:t>
      </w:r>
    </w:p>
    <w:p>
      <w:r>
        <w:t>作者：史鹏，杨恩波编著</w:t>
      </w:r>
    </w:p>
    <w:p>
      <w:r>
        <w:t>出版社：济南：黄河出版社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成功面试技巧  “面霸”是怎样炼成的 评论地址：https://www.jiaokey.com/book/detail/11278478.html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