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缔造状元的11班</w:t>
      </w:r>
    </w:p>
    <w:p>
      <w:r>
        <w:rPr>
          <w:rFonts w:ascii="宋体" w:hAnsi="宋体" w:eastAsia="宋体"/>
          <w:sz w:val="24"/>
        </w:rPr>
        <w:t>北京师范大学附属实验中学编著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缔造状元的11班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北京师范大学附属实验中学编著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中学-素质教育-经验-北京市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本书出售、求购地址：https://www.jiaokey.com/book/detail/11278476.html</w:t>
      </w:r>
    </w:p>
    <w:p>
      <w:r>
        <w:t>更多相关图书推荐：https://www.jiaokey.com</w:t>
      </w:r>
    </w:p>
    <w:p>
      <w:r>
        <w:t>北京师范大学附属实验中学编著 其他作品：https://www.jiaokey.com/tag/北京师范大学附属实验中学编著.html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关键词搜索：https://www.jiaokey.com/tag/中学-素质教育-经验-北京市.html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