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书名：最新文秘范本写作与培训全书</w:t>
      </w:r>
    </w:p>
    <w:p>
      <w:r>
        <w:t>作者：陈枫主编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最新文秘范本写作与培训全书 评论地址：https://www.jiaokey.com/book/detail/11278471.html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