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书名：最新经纪人中介操作与培训全书</w:t>
      </w:r>
    </w:p>
    <w:p>
      <w:r>
        <w:t>作者：陈冠任主编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总页数：372</w:t>
      </w:r>
    </w:p>
    <w:p>
      <w:r>
        <w:t>更多请访问教客网: www.jiaokey.com</w:t>
      </w:r>
    </w:p>
    <w:p>
      <w:r>
        <w:t>最新经纪人中介操作与培训全书 评论地址：https://www.jiaokey.com/book/detail/11278442.html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