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管理就是沟通</w:t>
      </w:r>
    </w:p>
    <w:p>
      <w:r>
        <w:rPr>
          <w:rFonts w:ascii="宋体" w:hAnsi="宋体" w:eastAsia="宋体"/>
          <w:sz w:val="24"/>
        </w:rPr>
        <w:t>（美）托马斯·D.兹韦费尔（Thomas D.Zweifel）著；杜晓伟译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管理就是沟通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（美）托马斯·D.兹韦费尔（Thomas D.Zweifel）著；杜晓伟译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本书出售、求购地址：https://www.jiaokey.com/book/detail/11278428.html</w:t>
      </w:r>
    </w:p>
    <w:p>
      <w:r>
        <w:t>更多相关图书推荐：https://www.jiaokey.com</w:t>
      </w:r>
    </w:p>
    <w:p>
      <w:r>
        <w:t>（美）托马斯·D.兹韦费尔（Thomas D.Zweifel）著；杜晓伟译 其他作品：https://www.jiaokey.com/tag/（美）托马斯·D.兹韦费尔（Thomas D.Zweifel）著；杜晓伟译.html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关键词搜索：https://www.jiaokey.com/tag/管理就是沟通.html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