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书名：茶艺馆管理与运营</w:t>
      </w:r>
    </w:p>
    <w:p>
      <w:r>
        <w:t>作者：梁颖编著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茶艺馆管理与运营 评论地址：https://www.jiaokey.com/book/detail/11278426.html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