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孙悟空是个好员工  解读《西游记》的28条职业箴言</w:t>
      </w:r>
    </w:p>
    <w:p>
      <w:r>
        <w:rPr>
          <w:rFonts w:ascii="宋体" w:hAnsi="宋体" w:eastAsia="宋体"/>
          <w:sz w:val="24"/>
        </w:rPr>
        <w:t>成君忆著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孙悟空是个好员工  解读《西游记》的28条职业箴言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成君忆著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本书出售、求购地址：https://www.jiaokey.com/book/detail/11278425.html</w:t>
      </w:r>
    </w:p>
    <w:p>
      <w:r>
        <w:t>更多相关图书推荐：https://www.jiaokey.com</w:t>
      </w:r>
    </w:p>
    <w:p>
      <w:r>
        <w:t>成君忆著 其他作品：https://www.jiaokey.com/tag/成君忆著.html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关键词搜索：https://www.jiaokey.com/tag/孙悟空是个好员工  解读《西游记》的28条职业箴言.html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