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家住天山北坡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家住天山北坡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本书出售、求购地址：https://www.jiaokey.com/book/detail/11278422.html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关键词搜索：https://www.jiaokey.com/tag/家住天山北坡.html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