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乳尖上的爱情脑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乳尖上的爱情脑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本书出售、求购地址：https://www.jiaokey.com/book/detail/11278417.html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关键词搜索：https://www.jiaokey.com/tag/乳尖上的爱情脑.html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