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书名：心脑血管疾病健康宜忌</w:t>
      </w:r>
    </w:p>
    <w:p>
      <w:r>
        <w:t>作者：赵慧颖主编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心脑血管疾病健康宜忌 评论地址：https://www.jiaokey.com/book/detail/11278412.html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