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高考地理复习综合填充练习册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高考地理复习综合填充练习册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关键词搜索：https://www.jiaokey.com/tag/高考地理复习综合填充练习册.html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