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书名：旅游消费者行为学</w:t>
      </w:r>
    </w:p>
    <w:p>
      <w:r>
        <w:t>作者：（英）约翰·斯沃布鲁克（John Swarbrooke），（英）苏珊·霍纳（Susan Horner）著；俞慧君等译</w:t>
      </w:r>
    </w:p>
    <w:p>
      <w:r>
        <w:t>出版社：北京：电子工业出版社</w:t>
      </w:r>
    </w:p>
    <w:p>
      <w:r>
        <w:t>出版日期：2004</w:t>
      </w:r>
    </w:p>
    <w:p>
      <w:r>
        <w:t>总页数：331</w:t>
      </w:r>
    </w:p>
    <w:p>
      <w:r>
        <w:t>更多请访问教客网: www.jiaokey.com</w:t>
      </w:r>
    </w:p>
    <w:p>
      <w:r>
        <w:t>旅游消费者行为学 评论地址：https://www.jiaokey.com/book/detail/11278315.html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