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价值领导力  提升企业价值的7条原则</w:t>
      </w:r>
    </w:p>
    <w:p>
      <w:r>
        <w:rPr>
          <w:rFonts w:ascii="宋体" w:hAnsi="宋体" w:eastAsia="宋体"/>
          <w:sz w:val="24"/>
        </w:rPr>
        <w:t>（美）彼得·科汉（Peter S.Cohan）著；王金萍译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价值领导力  提升企业价值的7条原则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（美）彼得·科汉（Peter S.Cohan）著；王金萍译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本书出售、求购地址：https://www.jiaokey.com/book/detail/11278314.html</w:t>
      </w:r>
    </w:p>
    <w:p>
      <w:r>
        <w:t>更多相关图书推荐：https://www.jiaokey.com</w:t>
      </w:r>
    </w:p>
    <w:p>
      <w:r>
        <w:t>（美）彼得·科汉（Peter S.Cohan）著；王金萍译 其他作品：https://www.jiaokey.com/tag/（美）彼得·科汉（Peter S.Cohan）著；王金萍译.html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关键词搜索：https://www.jiaokey.com/tag/价值领导力  提升企业价值的7条原则.html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