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高中数学  第1册  上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高中数学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本书出售、求购地址：https://www.jiaokey.com/book/detail/11278290.html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高中数学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