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重点大学之路  高中数学  第2册  上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重点大学之路  高中数学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本书出售、求购地址：https://www.jiaokey.com/book/detail/11278287.html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关键词搜索：https://www.jiaokey.com/tag/重点大学之路  高中数学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