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国际一流企业的六个成功维度</w:t>
      </w:r>
    </w:p>
    <w:p>
      <w:r>
        <w:rPr>
          <w:rFonts w:ascii="宋体" w:hAnsi="宋体" w:eastAsia="宋体"/>
          <w:sz w:val="24"/>
        </w:rPr>
        <w:t>（美）迈克尔·J.马夸特（Michael J. Marquardt）著；冯周卓译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国际一流企业的六个成功维度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（美）迈克尔·J.马夸特（Michael J. Marquardt）著；冯周卓译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本书出售、求购地址：https://www.jiaokey.com/book/detail/11278255.html</w:t>
      </w:r>
    </w:p>
    <w:p>
      <w:r>
        <w:t>更多相关图书推荐：https://www.jiaokey.com</w:t>
      </w:r>
    </w:p>
    <w:p>
      <w:r>
        <w:t>（美）迈克尔·J.马夸特（Michael J. Marquardt）著；冯周卓译 其他作品：https://www.jiaokey.com/tag/（美）迈克尔·J.马夸特（Michael J. Marquardt）著；冯周卓译.html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关键词搜索：https://www.jiaokey.com/tag/国际一流企业的六个成功维度.html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