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自我管理型团队</w:t>
      </w:r>
    </w:p>
    <w:p>
      <w:r>
        <w:rPr>
          <w:rFonts w:ascii="宋体" w:hAnsi="宋体" w:eastAsia="宋体"/>
          <w:sz w:val="24"/>
        </w:rPr>
        <w:t>（美）杰克·D.奥斯本（Jack D. Orsburn），（美）琳达·默兰（Linda Moran）著；李松玉，赵辉等译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自我管理型团队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（美）杰克·D.奥斯本（Jack D. Orsburn），（美）琳达·默兰（Linda Moran）著；李松玉，赵辉等译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本书出售、求购地址：https://www.jiaokey.com/book/detail/11278254.html</w:t>
      </w:r>
    </w:p>
    <w:p>
      <w:r>
        <w:t>更多相关图书推荐：https://www.jiaokey.com</w:t>
      </w:r>
    </w:p>
    <w:p>
      <w:r>
        <w:t>（美）杰克·D.奥斯本（Jack D. Orsburn），（美）琳达·默兰（Linda Moran）著；李松玉，赵辉等译 其他作品：https://www.jiaokey.com/tag/（美）杰克·D.奥斯本（Jack D. Orsburn），（美）琳达·默兰（Linda Moran）著；李松玉，赵辉等译.html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关键词搜索：https://www.jiaokey.com/tag/自我管理型团队.html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