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书名：一抹春痕梦里收  吕碧城诗词注评</w:t>
      </w:r>
    </w:p>
    <w:p>
      <w:r>
        <w:t>作者：李保民撰</w:t>
      </w:r>
    </w:p>
    <w:p>
      <w:r>
        <w:t>出版社：上海:上海古籍出版社,2004.07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一抹春痕梦里收  吕碧城诗词注评 评论地址：https://www.jiaokey.com/book/detail/11278189.html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