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为什么去中国  1923-1950  年在中国的回忆</w:t>
      </w:r>
    </w:p>
    <w:p>
      <w:r>
        <w:rPr>
          <w:rFonts w:ascii="宋体" w:hAnsi="宋体" w:eastAsia="宋体"/>
          <w:sz w:val="24"/>
        </w:rPr>
        <w:t>（澳）C·P·菲茨杰拉尔德（CP FitzGerald）著；郇忠，李尧译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为什么去中国  1923-1950  年在中国的回忆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（澳）C·P·菲茨杰拉尔德（CP FitzGerald）著；郇忠，李尧译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本书出售、求购地址：https://www.jiaokey.com/book/detail/11278168.html</w:t>
      </w:r>
    </w:p>
    <w:p>
      <w:r>
        <w:t>更多相关图书推荐：https://www.jiaokey.com</w:t>
      </w:r>
    </w:p>
    <w:p>
      <w:r>
        <w:t>（澳）C·P·菲茨杰拉尔德（CP FitzGerald）著；郇忠，李尧译 其他作品：https://www.jiaokey.com/tag/（澳）C·P·菲茨杰拉尔德（CP FitzGerald）著；郇忠，李尧译.html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关键词搜索：https://www.jiaokey.com/tag/为什么去中国  1923-1950  年在中国的回忆.html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