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书名：不要任何借口  用工作证明自己的价值</w:t>
      </w:r>
    </w:p>
    <w:p>
      <w:r>
        <w:t>作者：（美）奥里森·马登（Orison Swett Marden），（美）查尔斯·斯通（Charles Stoner）著；王隆译</w:t>
      </w:r>
    </w:p>
    <w:p>
      <w:r>
        <w:t>出版社：福州：海峡文艺出版社</w:t>
      </w:r>
    </w:p>
    <w:p>
      <w:r>
        <w:t>出版日期：2004.09</w:t>
      </w:r>
    </w:p>
    <w:p>
      <w:r>
        <w:t>总页数：161</w:t>
      </w:r>
    </w:p>
    <w:p>
      <w:r>
        <w:t>更多请访问教客网: www.jiaokey.com</w:t>
      </w:r>
    </w:p>
    <w:p>
      <w:r>
        <w:t>不要任何借口  用工作证明自己的价值 评论地址：https://www.jiaokey.com/book/detail/11278167.html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