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书名：道的妙用</w:t>
      </w:r>
    </w:p>
    <w:p>
      <w:r>
        <w:t>作者：（战国）庄子，（战国）列子等著；蒋国军，郑小华编译；郝雪山绘画</w:t>
      </w:r>
    </w:p>
    <w:p>
      <w:r>
        <w:t>出版社：北京：中国长安出版社</w:t>
      </w:r>
    </w:p>
    <w:p>
      <w:r>
        <w:t>出版日期：2004.10</w:t>
      </w:r>
    </w:p>
    <w:p>
      <w:r>
        <w:t>总页数：346</w:t>
      </w:r>
    </w:p>
    <w:p>
      <w:r>
        <w:t>更多请访问教客网: www.jiaokey.com</w:t>
      </w:r>
    </w:p>
    <w:p>
      <w:r>
        <w:t>道的妙用 评论地址：https://www.jiaokey.com/book/detail/11278142.html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